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Дело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356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 С Т А Н О В Л Е Н И Е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г. 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февраля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значения Сургут Ушкин Г.Н.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находящийся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ХМАО-Югра</w:t>
      </w:r>
      <w:r>
        <w:rPr>
          <w:rFonts w:ascii="Times New Roman" w:eastAsia="Times New Roman" w:hAnsi="Times New Roman" w:cs="Times New Roman"/>
          <w:sz w:val="26"/>
          <w:szCs w:val="26"/>
        </w:rPr>
        <w:t>, 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ул. </w:t>
      </w:r>
      <w:r>
        <w:rPr>
          <w:rFonts w:ascii="Times New Roman" w:eastAsia="Times New Roman" w:hAnsi="Times New Roman" w:cs="Times New Roman"/>
          <w:sz w:val="26"/>
          <w:szCs w:val="26"/>
        </w:rPr>
        <w:t>Гагарина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д. 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305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дело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19.7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отношении: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Товарищества собственников </w:t>
      </w:r>
      <w:r>
        <w:rPr>
          <w:rFonts w:ascii="Times New Roman" w:eastAsia="Times New Roman" w:hAnsi="Times New Roman" w:cs="Times New Roman"/>
          <w:sz w:val="26"/>
          <w:szCs w:val="26"/>
        </w:rPr>
        <w:t>недвижимости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</w:rPr>
        <w:t>Крылья Сургута» (далее ТСН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</w:rPr>
        <w:t>Крылья Сургута</w:t>
      </w:r>
      <w:r>
        <w:rPr>
          <w:rFonts w:ascii="Times New Roman" w:eastAsia="Times New Roman" w:hAnsi="Times New Roman" w:cs="Times New Roman"/>
          <w:sz w:val="26"/>
          <w:szCs w:val="26"/>
        </w:rPr>
        <w:t>»)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юридический адрес: </w:t>
      </w:r>
      <w:r>
        <w:rPr>
          <w:rStyle w:val="cat-UserDefinedgrp-23rplc-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pStyle w:val="Heading1"/>
        <w:spacing w:before="0" w:after="0"/>
        <w:ind w:firstLine="708"/>
        <w:jc w:val="both"/>
        <w:outlineLvl w:val="9"/>
        <w:rPr>
          <w:b/>
          <w:bCs/>
          <w:sz w:val="26"/>
          <w:szCs w:val="26"/>
        </w:rPr>
      </w:pPr>
      <w:r>
        <w:rPr>
          <w:b w:val="0"/>
          <w:bCs w:val="0"/>
          <w:i w:val="0"/>
          <w:sz w:val="26"/>
          <w:szCs w:val="26"/>
        </w:rPr>
        <w:t>25.12.2024</w:t>
      </w:r>
      <w:r>
        <w:rPr>
          <w:b w:val="0"/>
          <w:bCs w:val="0"/>
          <w:i w:val="0"/>
          <w:sz w:val="26"/>
          <w:szCs w:val="26"/>
        </w:rPr>
        <w:t xml:space="preserve"> в </w:t>
      </w:r>
      <w:r>
        <w:rPr>
          <w:b w:val="0"/>
          <w:bCs w:val="0"/>
          <w:i w:val="0"/>
          <w:sz w:val="26"/>
          <w:szCs w:val="26"/>
        </w:rPr>
        <w:t>00</w:t>
      </w:r>
      <w:r>
        <w:rPr>
          <w:b w:val="0"/>
          <w:bCs w:val="0"/>
          <w:i w:val="0"/>
          <w:sz w:val="26"/>
          <w:szCs w:val="26"/>
        </w:rPr>
        <w:t>:</w:t>
      </w:r>
      <w:r>
        <w:rPr>
          <w:b w:val="0"/>
          <w:bCs w:val="0"/>
          <w:i w:val="0"/>
          <w:sz w:val="26"/>
          <w:szCs w:val="26"/>
        </w:rPr>
        <w:t>0</w:t>
      </w:r>
      <w:r>
        <w:rPr>
          <w:b w:val="0"/>
          <w:bCs w:val="0"/>
          <w:i w:val="0"/>
          <w:sz w:val="26"/>
          <w:szCs w:val="26"/>
        </w:rPr>
        <w:t>1</w:t>
      </w:r>
      <w:r>
        <w:rPr>
          <w:b w:val="0"/>
          <w:bCs w:val="0"/>
          <w:i w:val="0"/>
          <w:sz w:val="26"/>
          <w:szCs w:val="26"/>
        </w:rPr>
        <w:t xml:space="preserve"> часов</w:t>
      </w:r>
      <w:r>
        <w:rPr>
          <w:b w:val="0"/>
          <w:bCs w:val="0"/>
          <w:i w:val="0"/>
          <w:sz w:val="26"/>
          <w:szCs w:val="26"/>
        </w:rPr>
        <w:t xml:space="preserve"> </w:t>
      </w:r>
      <w:r>
        <w:rPr>
          <w:b w:val="0"/>
          <w:bCs w:val="0"/>
          <w:i w:val="0"/>
          <w:sz w:val="26"/>
          <w:szCs w:val="26"/>
        </w:rPr>
        <w:t>ТСН</w:t>
      </w:r>
      <w:r>
        <w:rPr>
          <w:b w:val="0"/>
          <w:bCs w:val="0"/>
          <w:i w:val="0"/>
          <w:sz w:val="26"/>
          <w:szCs w:val="26"/>
        </w:rPr>
        <w:t xml:space="preserve"> «</w:t>
      </w:r>
      <w:r>
        <w:rPr>
          <w:b w:val="0"/>
          <w:bCs w:val="0"/>
          <w:i w:val="0"/>
          <w:sz w:val="26"/>
          <w:szCs w:val="26"/>
        </w:rPr>
        <w:t>Крылья Сургута</w:t>
      </w:r>
      <w:r>
        <w:rPr>
          <w:b w:val="0"/>
          <w:bCs w:val="0"/>
          <w:i w:val="0"/>
          <w:sz w:val="26"/>
          <w:szCs w:val="26"/>
        </w:rPr>
        <w:t>»</w:t>
      </w:r>
      <w:r>
        <w:rPr>
          <w:b w:val="0"/>
          <w:bCs w:val="0"/>
          <w:i w:val="0"/>
          <w:sz w:val="26"/>
          <w:szCs w:val="26"/>
        </w:rPr>
        <w:t xml:space="preserve"> </w:t>
      </w:r>
      <w:r>
        <w:rPr>
          <w:b w:val="0"/>
          <w:bCs w:val="0"/>
          <w:i w:val="0"/>
          <w:sz w:val="26"/>
          <w:szCs w:val="26"/>
        </w:rPr>
        <w:t xml:space="preserve">не представило </w:t>
      </w:r>
      <w:r>
        <w:rPr>
          <w:b w:val="0"/>
          <w:bCs w:val="0"/>
          <w:i w:val="0"/>
          <w:sz w:val="26"/>
          <w:szCs w:val="26"/>
        </w:rPr>
        <w:t>в</w:t>
      </w:r>
      <w:r>
        <w:rPr>
          <w:b w:val="0"/>
          <w:bCs w:val="0"/>
          <w:i w:val="0"/>
          <w:sz w:val="26"/>
          <w:szCs w:val="26"/>
        </w:rPr>
        <w:t xml:space="preserve"> полном</w:t>
      </w:r>
      <w:r>
        <w:rPr>
          <w:b w:val="0"/>
          <w:bCs w:val="0"/>
          <w:i w:val="0"/>
          <w:sz w:val="26"/>
          <w:szCs w:val="26"/>
        </w:rPr>
        <w:t xml:space="preserve"> объеме информацию по требованию</w:t>
      </w:r>
      <w:r>
        <w:rPr>
          <w:b w:val="0"/>
          <w:bCs w:val="0"/>
          <w:i w:val="0"/>
          <w:sz w:val="26"/>
          <w:szCs w:val="26"/>
        </w:rPr>
        <w:t xml:space="preserve"> № </w:t>
      </w:r>
      <w:r>
        <w:rPr>
          <w:b w:val="0"/>
          <w:bCs w:val="0"/>
          <w:i w:val="0"/>
          <w:sz w:val="26"/>
          <w:szCs w:val="26"/>
        </w:rPr>
        <w:t xml:space="preserve">26874-01-1/72 от 04.12.2024 о предоставлении информации на запрос от 01.04.2024 № 7650-01-1/72 «о предоставлении информации по обращению </w:t>
      </w:r>
      <w:r>
        <w:rPr>
          <w:rStyle w:val="cat-UserDefinedgrp-24rplc-14"/>
          <w:b w:val="0"/>
          <w:bCs w:val="0"/>
          <w:i w:val="0"/>
          <w:sz w:val="26"/>
          <w:szCs w:val="26"/>
        </w:rPr>
        <w:t>...</w:t>
      </w:r>
      <w:r>
        <w:rPr>
          <w:b w:val="0"/>
          <w:bCs w:val="0"/>
          <w:i w:val="0"/>
          <w:sz w:val="26"/>
          <w:szCs w:val="26"/>
        </w:rPr>
        <w:t xml:space="preserve"> в рамках </w:t>
      </w:r>
      <w:r>
        <w:rPr>
          <w:b w:val="0"/>
          <w:bCs w:val="0"/>
          <w:i w:val="0"/>
          <w:sz w:val="26"/>
          <w:szCs w:val="26"/>
        </w:rPr>
        <w:t xml:space="preserve">рассмотрения обращений </w:t>
      </w:r>
      <w:r>
        <w:rPr>
          <w:rStyle w:val="cat-UserDefinedgrp-25rplc-16"/>
          <w:b w:val="0"/>
          <w:bCs w:val="0"/>
          <w:i w:val="0"/>
          <w:sz w:val="26"/>
          <w:szCs w:val="26"/>
        </w:rPr>
        <w:t>...</w:t>
      </w:r>
      <w:r>
        <w:rPr>
          <w:b w:val="0"/>
          <w:bCs w:val="0"/>
          <w:i w:val="0"/>
          <w:sz w:val="26"/>
          <w:szCs w:val="26"/>
        </w:rPr>
        <w:t xml:space="preserve"> </w:t>
      </w:r>
      <w:r>
        <w:rPr>
          <w:b w:val="0"/>
          <w:bCs w:val="0"/>
          <w:i w:val="0"/>
          <w:sz w:val="26"/>
          <w:szCs w:val="26"/>
        </w:rPr>
        <w:t xml:space="preserve">Управлением </w:t>
      </w:r>
      <w:r>
        <w:rPr>
          <w:b w:val="0"/>
          <w:bCs w:val="0"/>
          <w:i w:val="0"/>
          <w:sz w:val="26"/>
          <w:szCs w:val="26"/>
        </w:rPr>
        <w:t>Роскомнадзора</w:t>
      </w:r>
      <w:r>
        <w:rPr>
          <w:b w:val="0"/>
          <w:bCs w:val="0"/>
          <w:i w:val="0"/>
          <w:sz w:val="26"/>
          <w:szCs w:val="26"/>
        </w:rPr>
        <w:t xml:space="preserve"> по Тюменской области, ХМАО-Югре и ЯНАО</w:t>
      </w:r>
      <w:r>
        <w:rPr>
          <w:b w:val="0"/>
          <w:bCs w:val="0"/>
          <w:i w:val="0"/>
          <w:sz w:val="26"/>
          <w:szCs w:val="26"/>
        </w:rPr>
        <w:t xml:space="preserve">, чем нарушило ч. </w:t>
      </w:r>
      <w:r>
        <w:rPr>
          <w:b w:val="0"/>
          <w:bCs w:val="0"/>
          <w:i w:val="0"/>
          <w:sz w:val="26"/>
          <w:szCs w:val="26"/>
        </w:rPr>
        <w:t>4</w:t>
      </w:r>
      <w:r>
        <w:rPr>
          <w:b w:val="0"/>
          <w:bCs w:val="0"/>
          <w:i w:val="0"/>
          <w:sz w:val="26"/>
          <w:szCs w:val="26"/>
        </w:rPr>
        <w:t xml:space="preserve"> ст. </w:t>
      </w:r>
      <w:r>
        <w:rPr>
          <w:b w:val="0"/>
          <w:bCs w:val="0"/>
          <w:i w:val="0"/>
          <w:sz w:val="26"/>
          <w:szCs w:val="26"/>
        </w:rPr>
        <w:t>20</w:t>
      </w:r>
      <w:r>
        <w:rPr>
          <w:b w:val="0"/>
          <w:bCs w:val="0"/>
          <w:i w:val="0"/>
          <w:sz w:val="26"/>
          <w:szCs w:val="26"/>
        </w:rPr>
        <w:t xml:space="preserve"> Федерального закона от </w:t>
      </w:r>
      <w:r>
        <w:rPr>
          <w:b w:val="0"/>
          <w:bCs w:val="0"/>
          <w:i w:val="0"/>
          <w:sz w:val="26"/>
          <w:szCs w:val="26"/>
        </w:rPr>
        <w:t>27.07.2006</w:t>
      </w:r>
      <w:r>
        <w:rPr>
          <w:b w:val="0"/>
          <w:bCs w:val="0"/>
          <w:i w:val="0"/>
          <w:sz w:val="26"/>
          <w:szCs w:val="26"/>
        </w:rPr>
        <w:t xml:space="preserve"> № </w:t>
      </w:r>
      <w:r>
        <w:rPr>
          <w:b w:val="0"/>
          <w:bCs w:val="0"/>
          <w:i w:val="0"/>
          <w:sz w:val="26"/>
          <w:szCs w:val="26"/>
        </w:rPr>
        <w:t>152</w:t>
      </w:r>
      <w:r>
        <w:rPr>
          <w:b w:val="0"/>
          <w:bCs w:val="0"/>
          <w:i w:val="0"/>
          <w:sz w:val="26"/>
          <w:szCs w:val="26"/>
        </w:rPr>
        <w:t>-ФЗ "</w:t>
      </w:r>
      <w:r>
        <w:rPr>
          <w:b w:val="0"/>
          <w:bCs w:val="0"/>
          <w:i w:val="0"/>
          <w:sz w:val="26"/>
          <w:szCs w:val="26"/>
        </w:rPr>
        <w:t>О персональных данных</w:t>
      </w:r>
      <w:r>
        <w:rPr>
          <w:b w:val="0"/>
          <w:bCs w:val="0"/>
          <w:i w:val="0"/>
          <w:sz w:val="26"/>
          <w:szCs w:val="26"/>
        </w:rPr>
        <w:t>".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Законный п</w:t>
      </w:r>
      <w:r>
        <w:rPr>
          <w:rFonts w:ascii="Times New Roman" w:eastAsia="Times New Roman" w:hAnsi="Times New Roman" w:cs="Times New Roman"/>
          <w:sz w:val="26"/>
          <w:szCs w:val="26"/>
        </w:rPr>
        <w:t>редставитель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ТС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</w:rPr>
        <w:t>Крылья Сургута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судебно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засе</w:t>
      </w:r>
      <w:r>
        <w:rPr>
          <w:rFonts w:ascii="Times New Roman" w:eastAsia="Times New Roman" w:hAnsi="Times New Roman" w:cs="Times New Roman"/>
          <w:sz w:val="26"/>
          <w:szCs w:val="26"/>
        </w:rPr>
        <w:t>дани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явился, извещен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ходатайств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 указанных обстоятельствах суд рассмотрел дело в отсутствие законного представителя юридического лица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зучив представленные материалы, суд пришел к следующим выводам.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Как следует из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материалов дела, в</w:t>
      </w:r>
      <w:r>
        <w:rPr>
          <w:rFonts w:ascii="Times New Roman" w:eastAsia="Times New Roman" w:hAnsi="Times New Roman" w:cs="Times New Roman"/>
          <w:sz w:val="26"/>
          <w:szCs w:val="26"/>
        </w:rPr>
        <w:t>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ТСН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Крылья </w:t>
      </w:r>
      <w:r>
        <w:rPr>
          <w:rFonts w:ascii="Times New Roman" w:eastAsia="Times New Roman" w:hAnsi="Times New Roman" w:cs="Times New Roman"/>
          <w:sz w:val="26"/>
          <w:szCs w:val="26"/>
        </w:rPr>
        <w:t>Сургута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предусмотренного ст. 19.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подтверждается: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 </w:t>
      </w:r>
      <w:r>
        <w:rPr>
          <w:rFonts w:ascii="Times New Roman" w:eastAsia="Times New Roman" w:hAnsi="Times New Roman" w:cs="Times New Roman"/>
          <w:sz w:val="26"/>
          <w:szCs w:val="26"/>
        </w:rPr>
        <w:t>28.01.2025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</w:rPr>
        <w:t>АП-72/4/46,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копией обращения гражданина,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копией жалобы на обработку персональных данных от 08.11.2023,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требования о предоставлении информации от 04.12.2024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26874</w:t>
      </w:r>
      <w:r>
        <w:rPr>
          <w:rFonts w:ascii="Times New Roman" w:eastAsia="Times New Roman" w:hAnsi="Times New Roman" w:cs="Times New Roman"/>
          <w:sz w:val="26"/>
          <w:szCs w:val="26"/>
        </w:rPr>
        <w:t>-01-1/72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запроса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предоставлении информации по обращению </w:t>
      </w:r>
      <w:r>
        <w:rPr>
          <w:rStyle w:val="cat-UserDefinedgrp-26rplc-2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01.04.2024 № 7650-01-1/72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о </w:t>
      </w:r>
      <w:r>
        <w:rPr>
          <w:rFonts w:ascii="Times New Roman" w:eastAsia="Times New Roman" w:hAnsi="Times New Roman" w:cs="Times New Roman"/>
          <w:sz w:val="26"/>
          <w:szCs w:val="26"/>
        </w:rPr>
        <w:t>получении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требования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уведомление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дате и времени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14.01.2025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выпиской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 ЕГРЮЛ 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ТСН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Крылья </w:t>
      </w:r>
      <w:r>
        <w:rPr>
          <w:rFonts w:ascii="Times New Roman" w:eastAsia="Times New Roman" w:hAnsi="Times New Roman" w:cs="Times New Roman"/>
          <w:sz w:val="26"/>
          <w:szCs w:val="26"/>
        </w:rPr>
        <w:t>Сургута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pStyle w:val="Heading1"/>
        <w:spacing w:before="0" w:after="0"/>
        <w:ind w:firstLine="708"/>
        <w:jc w:val="both"/>
        <w:outlineLvl w:val="9"/>
        <w:rPr>
          <w:b/>
          <w:bCs/>
          <w:sz w:val="26"/>
          <w:szCs w:val="26"/>
        </w:rPr>
      </w:pPr>
      <w:r>
        <w:rPr>
          <w:b w:val="0"/>
          <w:bCs w:val="0"/>
          <w:i w:val="0"/>
          <w:sz w:val="26"/>
          <w:szCs w:val="26"/>
        </w:rPr>
        <w:t xml:space="preserve">В силу </w:t>
      </w:r>
      <w:r>
        <w:rPr>
          <w:b w:val="0"/>
          <w:bCs w:val="0"/>
          <w:i w:val="0"/>
          <w:sz w:val="26"/>
          <w:szCs w:val="26"/>
        </w:rPr>
        <w:t>ч. 4 ст. 20</w:t>
      </w:r>
      <w:r>
        <w:rPr>
          <w:b w:val="0"/>
          <w:bCs w:val="0"/>
          <w:i w:val="0"/>
          <w:sz w:val="26"/>
          <w:szCs w:val="26"/>
        </w:rPr>
        <w:t xml:space="preserve"> </w:t>
      </w:r>
      <w:r>
        <w:rPr>
          <w:b w:val="0"/>
          <w:bCs w:val="0"/>
          <w:i w:val="0"/>
          <w:sz w:val="26"/>
          <w:szCs w:val="26"/>
        </w:rPr>
        <w:t>Федерального закона от 27.07.2006 № 152-ФЗ "О персональных данных"</w:t>
      </w:r>
      <w:r>
        <w:rPr>
          <w:b w:val="0"/>
          <w:bCs w:val="0"/>
          <w:i w:val="0"/>
          <w:sz w:val="26"/>
          <w:szCs w:val="26"/>
        </w:rPr>
        <w:t xml:space="preserve"> о</w:t>
      </w:r>
      <w:r>
        <w:rPr>
          <w:b w:val="0"/>
          <w:bCs w:val="0"/>
          <w:i w:val="0"/>
          <w:sz w:val="26"/>
          <w:szCs w:val="26"/>
        </w:rPr>
        <w:t xml:space="preserve">ператор обязан сообщить в уполномоченный орган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запроса. Указанный срок может быть продлен, но не более чем на пять рабочих дней в случае направления оператором в адрес уполномоченного органа по защите прав субъектов персональных данных </w:t>
      </w:r>
      <w:r>
        <w:rPr>
          <w:b w:val="0"/>
          <w:bCs w:val="0"/>
          <w:i w:val="0"/>
          <w:sz w:val="26"/>
          <w:szCs w:val="26"/>
        </w:rPr>
        <w:t>мотивированного уведомления с указанием причин продления срока предоставления запрашиваемой информации.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совокупность доказательств позволяет суду сделать вывод о виновности юридического лица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ТСН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</w:rPr>
        <w:t>Крылья Сургута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19.7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 юридического лица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ТСН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</w:rPr>
        <w:t>Крылья Сургута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19.7 </w:t>
      </w:r>
      <w:r>
        <w:rPr>
          <w:rFonts w:ascii="Times New Roman" w:eastAsia="Times New Roman" w:hAnsi="Times New Roman" w:cs="Times New Roman"/>
          <w:sz w:val="26"/>
          <w:szCs w:val="26"/>
        </w:rPr>
        <w:t>КоАП РФ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</w:t>
      </w:r>
      <w:hyperlink w:anchor="sub_61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6.16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w:anchor="sub_631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2 статьи 6.31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w:anchor="sub_828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w:anchor="sub_8281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hyperlink w:anchor="sub_8281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4 статьи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8.28.1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w:anchor="sub_832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8.32.1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w:anchor="sub_849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1 статьи 8.49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w:anchor="sub_1450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5 статьи 14.5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w:anchor="sub_631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2 статьи 6.31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w:anchor="sub_1428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4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статьи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14.28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w:anchor="sub_14462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 статьи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14.46.2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w:anchor="sub_197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статьями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19.7.1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w:anchor="sub_197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19.7.2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w:anchor="sub_197202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19.7.2-1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w:anchor="sub_197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19.7.3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w:anchor="sub_197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19.7.5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w:anchor="sub_1975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19.7.5-1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w:anchor="sub_1975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19.7.5-2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w:anchor="sub_19753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1 статьи 19.7.5-3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w:anchor="sub_19754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1 статьи 19.7.5-4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w:anchor="sub_197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статьями 19.7.7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w:anchor="sub_197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19.7.8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w:anchor="sub_1979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19.7.9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w:anchor="sub_19701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19.7.12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w:anchor="sub_19713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19.7.13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w:anchor="sub_19714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19.7.14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w:anchor="sub_19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19.8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w:anchor="sub_198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19.8.3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учитывая общественную опасность деяния, характер совершенного правонарушения, личность нарушителя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ранее к административной ответственности не привлекавшийся, отсутствие причинения вреда или возникновения </w:t>
      </w:r>
      <w:r>
        <w:rPr>
          <w:rFonts w:ascii="Times New Roman" w:eastAsia="Times New Roman" w:hAnsi="Times New Roman" w:cs="Times New Roman"/>
          <w:sz w:val="26"/>
          <w:szCs w:val="26"/>
        </w:rPr>
        <w:t>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руково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29.9-29.11 КоАП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</w:t>
      </w:r>
      <w:r>
        <w:rPr>
          <w:rFonts w:ascii="Times New Roman" w:eastAsia="Times New Roman" w:hAnsi="Times New Roman" w:cs="Times New Roman"/>
          <w:sz w:val="26"/>
          <w:szCs w:val="26"/>
        </w:rPr>
        <w:t>, 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судья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Юридическое лицо </w:t>
      </w:r>
      <w:r>
        <w:rPr>
          <w:rFonts w:ascii="Times New Roman" w:eastAsia="Times New Roman" w:hAnsi="Times New Roman" w:cs="Times New Roman"/>
          <w:sz w:val="26"/>
          <w:szCs w:val="26"/>
        </w:rPr>
        <w:t>Товарищество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собственников недвижимости «Крылья Сургута» </w:t>
      </w:r>
      <w:r>
        <w:rPr>
          <w:rFonts w:ascii="Times New Roman" w:eastAsia="Times New Roman" w:hAnsi="Times New Roman" w:cs="Times New Roman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sz w:val="26"/>
          <w:szCs w:val="26"/>
        </w:rPr>
        <w:t>изнать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предусмотр</w:t>
      </w:r>
      <w:r>
        <w:rPr>
          <w:rFonts w:ascii="Times New Roman" w:eastAsia="Times New Roman" w:hAnsi="Times New Roman" w:cs="Times New Roman"/>
          <w:sz w:val="26"/>
          <w:szCs w:val="26"/>
        </w:rPr>
        <w:t>енного ст. 19.7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КоАП РФ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подвергнуть наказанию в виде предупреждения.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>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КОП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судебного участка № 11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Г.Н. Ушкин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«19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февраля 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</w:rPr>
        <w:t>356</w:t>
      </w:r>
      <w:r>
        <w:rPr>
          <w:rFonts w:ascii="Times New Roman" w:eastAsia="Times New Roman" w:hAnsi="Times New Roman" w:cs="Times New Roman"/>
        </w:rPr>
        <w:t>-2611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2025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Секретарь судебного заседания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____________________</w:t>
      </w:r>
      <w:r>
        <w:rPr>
          <w:rFonts w:ascii="Times New Roman" w:eastAsia="Times New Roman" w:hAnsi="Times New Roman" w:cs="Times New Roman"/>
        </w:rPr>
        <w:t>Н.С. Десяткина</w:t>
      </w:r>
    </w:p>
    <w:p>
      <w:pPr>
        <w:spacing w:before="0" w:after="0"/>
        <w:jc w:val="both"/>
        <w:rPr>
          <w:sz w:val="26"/>
          <w:szCs w:val="26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4">
    <w:name w:val="cat-UserDefined grp-23 rplc-4"/>
    <w:basedOn w:val="DefaultParagraphFont"/>
  </w:style>
  <w:style w:type="character" w:customStyle="1" w:styleId="cat-UserDefinedgrp-24rplc-14">
    <w:name w:val="cat-UserDefined grp-24 rplc-14"/>
    <w:basedOn w:val="DefaultParagraphFont"/>
  </w:style>
  <w:style w:type="character" w:customStyle="1" w:styleId="cat-UserDefinedgrp-25rplc-16">
    <w:name w:val="cat-UserDefined grp-25 rplc-16"/>
    <w:basedOn w:val="DefaultParagraphFont"/>
  </w:style>
  <w:style w:type="character" w:customStyle="1" w:styleId="cat-UserDefinedgrp-26rplc-26">
    <w:name w:val="cat-UserDefined grp-26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